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16 января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6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Мирзамамитова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Алишера </w:t>
      </w:r>
      <w:r>
        <w:rPr>
          <w:rFonts w:ascii="Times New Roman CYR" w:eastAsia="Times New Roman CYR" w:hAnsi="Times New Roman CYR" w:cs="Times New Roman CYR"/>
          <w:b/>
          <w:bCs/>
        </w:rPr>
        <w:t>Мирзахмадовича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3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06.12.2025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Мирзамамитов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А.М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4rplc-15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75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50905031118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05.09.2025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Мирзамамитов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А.М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Мирзамамитова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А.М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11.12.2025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по делу об адм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05.09.2025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почтовых отправлений;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учета ТС;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уведомлением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и сведениями ГИС ГМП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Мирзамамитова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А.М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Мирзамамитова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А.М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Мирзамамитова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Алишера </w:t>
      </w:r>
      <w:r>
        <w:rPr>
          <w:rFonts w:ascii="Times New Roman CYR" w:eastAsia="Times New Roman CYR" w:hAnsi="Times New Roman CYR" w:cs="Times New Roman CYR"/>
          <w:b/>
          <w:bCs/>
        </w:rPr>
        <w:t>Мирзахмадовича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 тысячи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пятьсот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</w:t>
      </w:r>
      <w:r>
        <w:rPr>
          <w:rFonts w:ascii="Times New Roman CYR" w:eastAsia="Times New Roman CYR" w:hAnsi="Times New Roman CYR" w:cs="Times New Roman CYR"/>
        </w:rPr>
        <w:t>ирового судью в течение 10 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0412365400285010912520131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5rplc-33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5">
    <w:name w:val="cat-UserDefined grp-24 rplc-15"/>
    <w:basedOn w:val="DefaultParagraphFont"/>
  </w:style>
  <w:style w:type="character" w:customStyle="1" w:styleId="cat-UserDefinedgrp-25rplc-33">
    <w:name w:val="cat-UserDefined grp-25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